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Липатова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Липатов А.Д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18810086230000896011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Липатов А.Д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Липатова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Липатова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Липатова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 86 ХМ №</w:t>
      </w:r>
      <w:r>
        <w:rPr>
          <w:rFonts w:ascii="Times New Roman" w:eastAsia="Times New Roman" w:hAnsi="Times New Roman" w:cs="Times New Roman"/>
          <w:sz w:val="28"/>
          <w:szCs w:val="28"/>
        </w:rPr>
        <w:t>671230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№18810086230000896011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18810086230000896011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Липатова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Липатова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0412365400805002862520163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33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Sumgrp-21rplc-34">
    <w:name w:val="cat-Sum grp-2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997C6-EE44-47EB-8394-F4FF1CCE346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